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140"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КоАП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3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Dategrp-1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Кофиркала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5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ФНС России № 1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93.1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должностное лицо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</w:t>
      </w:r>
      <w:r>
        <w:rPr>
          <w:rFonts w:ascii="Times New Roman" w:eastAsia="Times New Roman" w:hAnsi="Times New Roman" w:cs="Times New Roman"/>
          <w:sz w:val="28"/>
          <w:szCs w:val="28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29.7 КоАП РФ дело рассмотрено в отсутствие привлекаемого лица.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судом: протоколом об административном правонарушении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33700029400002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требованием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полученным должностным лицом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административного органа об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по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2349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3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ИНН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03100643000000018700 в РКЦ Ханты-Мансийск//УФК по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ЕКС 40102810245370000007, БИК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69011601203010000140,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0412365400805002252515128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UserDefinedgrp-33rplc-6">
    <w:name w:val="cat-UserDefined grp-33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honeNumbergrp-25rplc-14">
    <w:name w:val="cat-PhoneNumber grp-25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Timegrp-24rplc-23">
    <w:name w:val="cat-Time grp-24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0rplc-43">
    <w:name w:val="cat-Address grp-10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